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C3" w:rsidRPr="00E04CB8" w:rsidRDefault="00313150" w:rsidP="00E04CB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E04CB8">
        <w:rPr>
          <w:rFonts w:ascii="Times New Roman" w:hAnsi="Times New Roman" w:cs="Times New Roman"/>
          <w:color w:val="auto"/>
          <w:lang w:val="ru-RU"/>
        </w:rPr>
        <w:t>СОГЛАСИЕ НА ОБРАБОТКУ ПЕРСОНАЛЬНЫХ ДАННЫХ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Настоящим, в соответствии с Федеральным законом № 152-ФЗ «О персональных данных» от 27.07.2006 года,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я подтверждаю свое согласие на обработку моих персональных данных оператором — Обществом с ограниченной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ответственностью «КЛИНИКА "Сибирского здоровья"» (ИНН: 3808101090, ОГРН: 1043801004752, юридический адрес: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664011, Иркутская область, город Иркутск, ул. Чехова, д.17, офис 5).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Обработка включает в себя: сбор, систематизацию, накопление, хранение, уточнен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ие (обновление, изменение),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br/>
        <w:t>использование, передачу (в том числе трансграничную), блокирование, обезличивание, уничтожение персональных данных.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Цели обработки: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эффективное исполнение заказов, договоров и иных обязательств;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регистрация и сопровождение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продуктов;</w:t>
      </w:r>
    </w:p>
    <w:p w:rsidR="00E04CB8" w:rsidRDefault="00E04CB8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13150" w:rsidRPr="00E04CB8">
        <w:rPr>
          <w:rFonts w:ascii="Times New Roman" w:hAnsi="Times New Roman" w:cs="Times New Roman"/>
          <w:sz w:val="28"/>
          <w:szCs w:val="28"/>
          <w:lang w:val="ru-RU"/>
        </w:rPr>
        <w:t>предоставление услуг клиники;</w:t>
      </w:r>
    </w:p>
    <w:p w:rsid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анализ и улучшение работы сайта и сервисов, в том числе с использованием системы «</w:t>
      </w:r>
      <w:proofErr w:type="spellStart"/>
      <w:r w:rsidRPr="00E04CB8">
        <w:rPr>
          <w:rFonts w:ascii="Times New Roman" w:hAnsi="Times New Roman" w:cs="Times New Roman"/>
          <w:sz w:val="28"/>
          <w:szCs w:val="28"/>
          <w:lang w:val="ru-RU"/>
        </w:rPr>
        <w:t>Яндекс.Метрика</w:t>
      </w:r>
      <w:proofErr w:type="spellEnd"/>
      <w:r w:rsidRPr="00E04CB8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ООО «КЛИНИКА "Сибирского здоровья"» использует сервис аналитики «</w:t>
      </w:r>
      <w:proofErr w:type="spellStart"/>
      <w:r w:rsidRPr="00E04CB8">
        <w:rPr>
          <w:rFonts w:ascii="Times New Roman" w:hAnsi="Times New Roman" w:cs="Times New Roman"/>
          <w:sz w:val="28"/>
          <w:szCs w:val="28"/>
          <w:lang w:val="ru-RU"/>
        </w:rPr>
        <w:t>Яндекс.Метрика</w:t>
      </w:r>
      <w:proofErr w:type="spellEnd"/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», предоставляемый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ООО «Яндекс»,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с целью сбора и анализа обезличенных данных о действиях пользователей на сайте. Собранные данные помогают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улучшать пользовательский опыт, выявлять ошибки в работе сайта и повышать его эффективность. Используемая информация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обезличена и не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позволяет идентифицировать конкретного пользователя.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Настоящее согласие распространяется на следующие персональные данные: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фамилия, имя, отчество;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адрес электронной почты;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почтовый адрес доставки;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контактный телефон;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– платёжные реквизиты.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3150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Срок д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ействия согласия: неограниченный. Согласие может быть отозвано мною в любое время посредством направления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уведомления по адресу: 664011, Иркутская область, город Иркутск, ул. Чехова, д.17, офис 5 с пометкой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«Отзыв согласия на обработку персон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альных данных».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2BC3" w:rsidRPr="00E04CB8" w:rsidRDefault="00313150" w:rsidP="00E04C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B8">
        <w:rPr>
          <w:rFonts w:ascii="Times New Roman" w:hAnsi="Times New Roman" w:cs="Times New Roman"/>
          <w:sz w:val="28"/>
          <w:szCs w:val="28"/>
          <w:lang w:val="ru-RU"/>
        </w:rPr>
        <w:t>Обраща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внимание, что отзыв согласия влечёт за собой удаление учётной записи и невозможность использования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интернет-сервисов клиники.</w:t>
      </w:r>
      <w:r w:rsidR="00E04CB8"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Я гарантирую достоверность и актуальность предоставленных данных, а также подтверждаю, что предоставлен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 xml:space="preserve">ие </w:t>
      </w:r>
      <w:r w:rsidRPr="00E04CB8">
        <w:rPr>
          <w:rFonts w:ascii="Times New Roman" w:hAnsi="Times New Roman" w:cs="Times New Roman"/>
          <w:sz w:val="28"/>
          <w:szCs w:val="28"/>
          <w:lang w:val="ru-RU"/>
        </w:rPr>
        <w:t>данных осуществляется лично и добровольно.</w:t>
      </w:r>
      <w:bookmarkEnd w:id="0"/>
    </w:p>
    <w:sectPr w:rsidR="002C2BC3" w:rsidRPr="00E04C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2BC3"/>
    <w:rsid w:val="00313150"/>
    <w:rsid w:val="00326F90"/>
    <w:rsid w:val="00AA1D8D"/>
    <w:rsid w:val="00B47730"/>
    <w:rsid w:val="00CB0664"/>
    <w:rsid w:val="00E04C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FA73"/>
  <w14:defaultImageDpi w14:val="300"/>
  <w15:docId w15:val="{7BDE2065-9E6C-404C-80A4-BA7D30AF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5B34D-DDE0-43CD-AD1A-C4336525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Юлия</cp:lastModifiedBy>
  <cp:revision>3</cp:revision>
  <dcterms:created xsi:type="dcterms:W3CDTF">2013-12-23T23:15:00Z</dcterms:created>
  <dcterms:modified xsi:type="dcterms:W3CDTF">2025-04-25T01:24:00Z</dcterms:modified>
  <cp:category/>
</cp:coreProperties>
</file>